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67739" w14:textId="77777777" w:rsidR="0089371C" w:rsidRDefault="0089371C" w:rsidP="00242E06">
      <w:pPr>
        <w:jc w:val="center"/>
        <w:rPr>
          <w:sz w:val="28"/>
          <w:szCs w:val="28"/>
        </w:rPr>
      </w:pPr>
    </w:p>
    <w:p w14:paraId="5D2B3E56" w14:textId="77777777" w:rsidR="00EB12E3" w:rsidRPr="003542CE" w:rsidRDefault="00EB12E3" w:rsidP="00EB12E3">
      <w:pPr>
        <w:jc w:val="center"/>
        <w:rPr>
          <w:rFonts w:asciiTheme="minorHAnsi" w:eastAsiaTheme="minorHAnsi" w:hAnsiTheme="minorHAnsi"/>
          <w:b/>
          <w:bCs/>
          <w:kern w:val="2"/>
          <w:sz w:val="24"/>
          <w:szCs w:val="24"/>
          <w:lang w:val="it-IT"/>
          <w14:ligatures w14:val="standardContextual"/>
        </w:rPr>
      </w:pPr>
      <w:r w:rsidRPr="003542CE">
        <w:rPr>
          <w:rFonts w:asciiTheme="minorHAnsi" w:eastAsiaTheme="minorHAnsi" w:hAnsiTheme="minorHAnsi"/>
          <w:b/>
          <w:bCs/>
          <w:kern w:val="2"/>
          <w:sz w:val="24"/>
          <w:szCs w:val="24"/>
          <w:lang w:val="it-IT"/>
          <w14:ligatures w14:val="standardContextual"/>
        </w:rPr>
        <w:t>Progetto C.R.E.S.C.I.T.A. – Linea 2</w:t>
      </w:r>
    </w:p>
    <w:p w14:paraId="5F033ECF" w14:textId="77777777" w:rsidR="00EB12E3" w:rsidRPr="003542CE" w:rsidRDefault="00EB12E3" w:rsidP="00EB12E3">
      <w:pPr>
        <w:jc w:val="center"/>
        <w:rPr>
          <w:rFonts w:asciiTheme="minorHAnsi" w:eastAsiaTheme="minorHAnsi" w:hAnsiTheme="minorHAnsi"/>
          <w:b/>
          <w:bCs/>
          <w:kern w:val="2"/>
          <w:sz w:val="24"/>
          <w:szCs w:val="24"/>
          <w:lang w:val="it-IT"/>
          <w14:ligatures w14:val="standardContextual"/>
        </w:rPr>
      </w:pPr>
      <w:r w:rsidRPr="003542CE">
        <w:rPr>
          <w:rFonts w:asciiTheme="minorHAnsi" w:eastAsiaTheme="minorHAnsi" w:hAnsiTheme="minorHAnsi"/>
          <w:b/>
          <w:bCs/>
          <w:kern w:val="2"/>
          <w:sz w:val="24"/>
          <w:szCs w:val="24"/>
          <w:lang w:val="it-IT"/>
          <w14:ligatures w14:val="standardContextual"/>
        </w:rPr>
        <w:t>Strumenti e azioni di supporto alla diffusione del Modello CAF per il miglioramento della performance organizzativa</w:t>
      </w:r>
    </w:p>
    <w:p w14:paraId="4A47DCA2" w14:textId="77777777" w:rsidR="001E31A1" w:rsidRPr="00DD24DE" w:rsidRDefault="0053449F" w:rsidP="001E31A1">
      <w:r>
        <w:pict w14:anchorId="595F1994">
          <v:rect id="_x0000_i1025" style="width:0;height:1.5pt" o:hralign="center" o:hrstd="t" o:hr="t" fillcolor="#a0a0a0" stroked="f"/>
        </w:pict>
      </w:r>
    </w:p>
    <w:p w14:paraId="1E433E00" w14:textId="30040064" w:rsidR="00242E06" w:rsidRPr="00FD71D6" w:rsidRDefault="00DB3D9C" w:rsidP="00FD71D6">
      <w:pPr>
        <w:spacing w:after="160" w:line="278" w:lineRule="auto"/>
        <w:jc w:val="center"/>
        <w:rPr>
          <w:rFonts w:asciiTheme="minorHAnsi" w:eastAsiaTheme="minorHAnsi" w:hAnsiTheme="minorHAnsi"/>
          <w:b/>
          <w:bCs/>
          <w:kern w:val="2"/>
          <w:sz w:val="24"/>
          <w:szCs w:val="24"/>
          <w:lang w:val="it-IT"/>
          <w14:ligatures w14:val="standardContextual"/>
        </w:rPr>
      </w:pPr>
      <w:r>
        <w:rPr>
          <w:rFonts w:asciiTheme="minorHAnsi" w:eastAsiaTheme="minorHAnsi" w:hAnsiTheme="minorHAnsi"/>
          <w:b/>
          <w:bCs/>
          <w:kern w:val="2"/>
          <w:sz w:val="24"/>
          <w:szCs w:val="24"/>
          <w:lang w:val="it-IT"/>
          <w14:ligatures w14:val="standardContextual"/>
        </w:rPr>
        <w:t>SCHEDA DI ADESIONE</w:t>
      </w:r>
    </w:p>
    <w:p w14:paraId="41D6FC87" w14:textId="73DDA73F" w:rsidR="001519EE" w:rsidRPr="00FD267F" w:rsidRDefault="001519EE" w:rsidP="00FD267F">
      <w:pPr>
        <w:jc w:val="both"/>
        <w:rPr>
          <w:rFonts w:asciiTheme="minorHAnsi" w:eastAsiaTheme="minorHAnsi" w:hAnsiTheme="minorHAnsi"/>
          <w:kern w:val="2"/>
          <w:sz w:val="24"/>
          <w:szCs w:val="24"/>
          <w:lang w:val="it-IT"/>
          <w14:ligatures w14:val="standardContextual"/>
        </w:rPr>
      </w:pPr>
      <w:r w:rsidRPr="00FD267F">
        <w:rPr>
          <w:rFonts w:asciiTheme="minorHAnsi" w:eastAsiaTheme="minorHAnsi" w:hAnsiTheme="minorHAnsi"/>
          <w:kern w:val="2"/>
          <w:sz w:val="24"/>
          <w:szCs w:val="24"/>
          <w:lang w:val="it-IT"/>
          <w14:ligatures w14:val="standardContextual"/>
        </w:rPr>
        <w:t>al percorso di sperimentazione basato sull’adozione del modello CAF (Common Assessment Framework) come leva per la qualità e l’innovazione organizzativa nelle pubbliche amministrazioni locali.</w:t>
      </w:r>
      <w:r w:rsidR="00D23FD4">
        <w:rPr>
          <w:rFonts w:asciiTheme="minorHAnsi" w:eastAsiaTheme="minorHAnsi" w:hAnsiTheme="minorHAnsi"/>
          <w:kern w:val="2"/>
          <w:sz w:val="24"/>
          <w:szCs w:val="24"/>
          <w:lang w:val="it-IT"/>
          <w14:ligatures w14:val="standardContextual"/>
        </w:rPr>
        <w:t xml:space="preserve"> </w:t>
      </w:r>
    </w:p>
    <w:p w14:paraId="7F1CE8A1" w14:textId="4B89779B" w:rsidR="00E652CD" w:rsidRPr="00E652CD" w:rsidRDefault="0053449F" w:rsidP="00E652CD">
      <w:pPr>
        <w:jc w:val="both"/>
        <w:rPr>
          <w:rFonts w:asciiTheme="minorHAnsi" w:eastAsiaTheme="minorHAnsi" w:hAnsiTheme="minorHAnsi"/>
          <w:kern w:val="2"/>
          <w:sz w:val="24"/>
          <w:szCs w:val="24"/>
          <w:lang w:val="it-IT"/>
          <w14:ligatures w14:val="standardContextual"/>
        </w:rPr>
      </w:pPr>
      <w:r>
        <w:pict w14:anchorId="6044D418">
          <v:rect id="_x0000_i1026" style="width:0;height:1.5pt" o:hralign="center" o:hrstd="t" o:hr="t" fillcolor="#a0a0a0" stroked="f"/>
        </w:pict>
      </w:r>
    </w:p>
    <w:p w14:paraId="623EB933" w14:textId="77777777" w:rsidR="008A6B4E" w:rsidRDefault="008A6B4E"/>
    <w:p w14:paraId="5DC0F005" w14:textId="77777777" w:rsidR="000433FD" w:rsidRDefault="000433FD"/>
    <w:p w14:paraId="5C70AF83" w14:textId="72DEA3CC" w:rsidR="00FE302E" w:rsidRDefault="0008388B">
      <w:r>
        <w:t>Amministrazione</w:t>
      </w:r>
      <w:r w:rsidR="00D40877">
        <w:t xml:space="preserve"> _______________________________________</w:t>
      </w:r>
      <w:r w:rsidR="00BD06D2">
        <w:t>_______________________________________</w:t>
      </w:r>
    </w:p>
    <w:p w14:paraId="7E701AC9" w14:textId="77777777" w:rsidR="00D517D2" w:rsidRDefault="00D517D2"/>
    <w:p w14:paraId="40E2B002" w14:textId="7A43FA78" w:rsidR="00FE302E" w:rsidRDefault="00D40877">
      <w:r>
        <w:t>Re</w:t>
      </w:r>
      <w:r w:rsidR="0008388B">
        <w:t>sponsabile della candidatur</w:t>
      </w:r>
      <w:r w:rsidR="009D4764">
        <w:t>a</w:t>
      </w:r>
      <w:r w:rsidR="0008388B">
        <w:t xml:space="preserve"> (vertice amministrativo)</w:t>
      </w:r>
    </w:p>
    <w:p w14:paraId="53871BCF" w14:textId="267D23F5" w:rsidR="00FE302E" w:rsidRDefault="00D40877">
      <w:r>
        <w:t>Nome e Cognome _____________________________________</w:t>
      </w:r>
      <w:r w:rsidR="00BD06D2">
        <w:t>__________________________</w:t>
      </w:r>
    </w:p>
    <w:p w14:paraId="0142C14D" w14:textId="4389EFF4" w:rsidR="00FE302E" w:rsidRDefault="00D40877">
      <w:r>
        <w:t>Ruolo</w:t>
      </w:r>
      <w:r w:rsidR="0008388B">
        <w:t xml:space="preserve"> ric</w:t>
      </w:r>
      <w:r w:rsidR="00B22962">
        <w:t>operto</w:t>
      </w:r>
      <w:r>
        <w:t xml:space="preserve"> ________________________________________________</w:t>
      </w:r>
      <w:r w:rsidR="00BD06D2">
        <w:t>________________</w:t>
      </w:r>
      <w:r w:rsidR="00D63D2F">
        <w:t>_</w:t>
      </w:r>
    </w:p>
    <w:p w14:paraId="78FE4611" w14:textId="77060CE8" w:rsidR="00FE302E" w:rsidRDefault="00D40877">
      <w:r>
        <w:t>Email: _________________________________________________</w:t>
      </w:r>
      <w:r w:rsidR="00D63D2F">
        <w:t>________________________</w:t>
      </w:r>
    </w:p>
    <w:p w14:paraId="4DD2E2A0" w14:textId="6841E61B" w:rsidR="00FE302E" w:rsidRDefault="00D40877">
      <w:r>
        <w:t>Telefono: ______________________________________________</w:t>
      </w:r>
      <w:r w:rsidR="00D63D2F">
        <w:t>________________________</w:t>
      </w:r>
    </w:p>
    <w:p w14:paraId="188F0654" w14:textId="77777777" w:rsidR="00417C8C" w:rsidRDefault="00417C8C" w:rsidP="00417C8C"/>
    <w:p w14:paraId="41F28734" w14:textId="3BE64ED5" w:rsidR="00417C8C" w:rsidRPr="00A3407C" w:rsidRDefault="00417C8C" w:rsidP="00417C8C">
      <w:pPr>
        <w:rPr>
          <w:u w:val="single"/>
        </w:rPr>
      </w:pPr>
      <w:r w:rsidRPr="00A3407C">
        <w:rPr>
          <w:u w:val="single"/>
        </w:rPr>
        <w:t>REFERENTE DI CONTATTO</w:t>
      </w:r>
    </w:p>
    <w:p w14:paraId="1039A2B2" w14:textId="77777777" w:rsidR="00417C8C" w:rsidRDefault="00417C8C" w:rsidP="00417C8C">
      <w:r>
        <w:t>Nome e Cognome _______________________________________________________________</w:t>
      </w:r>
    </w:p>
    <w:p w14:paraId="79859CB8" w14:textId="77777777" w:rsidR="00417C8C" w:rsidRDefault="00417C8C" w:rsidP="00417C8C">
      <w:r>
        <w:t>Email: _________________________________________________________________________</w:t>
      </w:r>
    </w:p>
    <w:p w14:paraId="15DA3EF9" w14:textId="77777777" w:rsidR="00417C8C" w:rsidRDefault="00417C8C" w:rsidP="00417C8C">
      <w:r>
        <w:t>Telefono: ______________________________________________________________________</w:t>
      </w:r>
    </w:p>
    <w:p w14:paraId="47FF3EB3" w14:textId="77777777" w:rsidR="00417C8C" w:rsidRDefault="00417C8C" w:rsidP="005C422E">
      <w:pPr>
        <w:rPr>
          <w:b/>
          <w:bCs/>
          <w:lang w:val="it-IT"/>
        </w:rPr>
      </w:pPr>
    </w:p>
    <w:p w14:paraId="203F4EB6" w14:textId="75BCA5F7" w:rsidR="005C422E" w:rsidRDefault="005C422E" w:rsidP="00A3407C">
      <w:pPr>
        <w:jc w:val="center"/>
        <w:rPr>
          <w:b/>
          <w:bCs/>
          <w:lang w:val="it-IT"/>
        </w:rPr>
      </w:pPr>
      <w:r w:rsidRPr="005C422E">
        <w:rPr>
          <w:b/>
          <w:bCs/>
          <w:lang w:val="it-IT"/>
        </w:rPr>
        <w:lastRenderedPageBreak/>
        <w:t>MATURITA’ ORGANIZZATIVA</w:t>
      </w:r>
    </w:p>
    <w:p w14:paraId="3DCEBBC4" w14:textId="77777777" w:rsidR="000433FD" w:rsidRPr="005C422E" w:rsidRDefault="000433FD" w:rsidP="00A3407C">
      <w:pPr>
        <w:jc w:val="center"/>
        <w:rPr>
          <w:b/>
          <w:bCs/>
          <w:lang w:val="it-IT"/>
        </w:rPr>
      </w:pPr>
    </w:p>
    <w:p w14:paraId="2B95419A" w14:textId="77777777" w:rsidR="005C422E" w:rsidRPr="005C422E" w:rsidRDefault="005C422E" w:rsidP="005C422E">
      <w:pPr>
        <w:rPr>
          <w:lang w:val="it-IT"/>
        </w:rPr>
      </w:pPr>
      <w:r w:rsidRPr="005C422E">
        <w:rPr>
          <w:lang w:val="it-IT"/>
        </w:rPr>
        <w:t>1. Viene rilevata la soddisfazione degli utenti?</w:t>
      </w:r>
    </w:p>
    <w:tbl>
      <w:tblPr>
        <w:tblW w:w="4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8"/>
        <w:gridCol w:w="410"/>
      </w:tblGrid>
      <w:tr w:rsidR="005C422E" w:rsidRPr="005C422E" w14:paraId="73B98B73" w14:textId="77777777" w:rsidTr="005C422E">
        <w:tc>
          <w:tcPr>
            <w:tcW w:w="4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8578" w14:textId="77777777" w:rsidR="005C422E" w:rsidRPr="005C422E" w:rsidRDefault="005C422E" w:rsidP="005C422E">
            <w:pPr>
              <w:rPr>
                <w:lang w:val="it-IT"/>
              </w:rPr>
            </w:pPr>
            <w:r w:rsidRPr="005C422E">
              <w:rPr>
                <w:lang w:val="it-IT"/>
              </w:rPr>
              <w:t xml:space="preserve">Sì periodicamente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FBE0" w14:textId="77777777" w:rsidR="005C422E" w:rsidRPr="005C422E" w:rsidRDefault="005C422E" w:rsidP="005C422E">
            <w:pPr>
              <w:rPr>
                <w:lang w:val="it-IT"/>
              </w:rPr>
            </w:pPr>
          </w:p>
        </w:tc>
      </w:tr>
      <w:tr w:rsidR="005C422E" w:rsidRPr="005C422E" w14:paraId="3EE65E9A" w14:textId="77777777" w:rsidTr="005C422E">
        <w:tc>
          <w:tcPr>
            <w:tcW w:w="4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BB21" w14:textId="77777777" w:rsidR="005C422E" w:rsidRPr="005C422E" w:rsidRDefault="005C422E" w:rsidP="005C422E">
            <w:pPr>
              <w:rPr>
                <w:lang w:val="it-IT"/>
              </w:rPr>
            </w:pPr>
            <w:r w:rsidRPr="005C422E">
              <w:rPr>
                <w:lang w:val="it-IT"/>
              </w:rPr>
              <w:t xml:space="preserve">Sì occasionalmente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C0AB" w14:textId="77777777" w:rsidR="005C422E" w:rsidRPr="005C422E" w:rsidRDefault="005C422E" w:rsidP="005C422E">
            <w:pPr>
              <w:rPr>
                <w:lang w:val="it-IT"/>
              </w:rPr>
            </w:pPr>
          </w:p>
        </w:tc>
      </w:tr>
      <w:tr w:rsidR="005C422E" w:rsidRPr="005C422E" w14:paraId="087BC090" w14:textId="77777777" w:rsidTr="005C422E">
        <w:tc>
          <w:tcPr>
            <w:tcW w:w="4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804CD" w14:textId="77777777" w:rsidR="005C422E" w:rsidRPr="005C422E" w:rsidRDefault="005C422E" w:rsidP="005C422E">
            <w:pPr>
              <w:rPr>
                <w:lang w:val="it-IT"/>
              </w:rPr>
            </w:pPr>
            <w:r w:rsidRPr="005C422E">
              <w:rPr>
                <w:lang w:val="it-IT"/>
              </w:rPr>
              <w:t>NO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F18E" w14:textId="77777777" w:rsidR="005C422E" w:rsidRPr="005C422E" w:rsidRDefault="005C422E" w:rsidP="005C422E">
            <w:pPr>
              <w:rPr>
                <w:lang w:val="it-IT"/>
              </w:rPr>
            </w:pPr>
          </w:p>
        </w:tc>
      </w:tr>
    </w:tbl>
    <w:p w14:paraId="0E96FDFA" w14:textId="77777777" w:rsidR="005C422E" w:rsidRPr="005C422E" w:rsidRDefault="005C422E" w:rsidP="005C422E">
      <w:pPr>
        <w:rPr>
          <w:lang w:val="it-IT"/>
        </w:rPr>
      </w:pPr>
    </w:p>
    <w:p w14:paraId="1ED79CCD" w14:textId="218D96CE" w:rsidR="005C422E" w:rsidRPr="005C422E" w:rsidRDefault="005C422E" w:rsidP="005C422E">
      <w:pPr>
        <w:rPr>
          <w:lang w:val="it-IT"/>
        </w:rPr>
      </w:pPr>
      <w:r w:rsidRPr="005C422E">
        <w:rPr>
          <w:lang w:val="it-IT"/>
        </w:rPr>
        <w:t>2. Viene rilevato il benessere organizzativo del personale?</w:t>
      </w:r>
    </w:p>
    <w:tbl>
      <w:tblPr>
        <w:tblW w:w="4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8"/>
        <w:gridCol w:w="410"/>
      </w:tblGrid>
      <w:tr w:rsidR="005C422E" w:rsidRPr="005C422E" w14:paraId="51DE4645" w14:textId="77777777" w:rsidTr="005C422E">
        <w:tc>
          <w:tcPr>
            <w:tcW w:w="4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27FB" w14:textId="77777777" w:rsidR="005C422E" w:rsidRPr="005C422E" w:rsidRDefault="005C422E" w:rsidP="005C422E">
            <w:pPr>
              <w:rPr>
                <w:lang w:val="it-IT"/>
              </w:rPr>
            </w:pPr>
            <w:r w:rsidRPr="005C422E">
              <w:rPr>
                <w:lang w:val="it-IT"/>
              </w:rPr>
              <w:t xml:space="preserve">Sì periodicamente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BB46" w14:textId="77777777" w:rsidR="005C422E" w:rsidRPr="005C422E" w:rsidRDefault="005C422E" w:rsidP="005C422E">
            <w:pPr>
              <w:rPr>
                <w:lang w:val="it-IT"/>
              </w:rPr>
            </w:pPr>
          </w:p>
        </w:tc>
      </w:tr>
      <w:tr w:rsidR="005C422E" w:rsidRPr="005C422E" w14:paraId="3D4982F3" w14:textId="77777777" w:rsidTr="005C422E">
        <w:tc>
          <w:tcPr>
            <w:tcW w:w="4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A96BD" w14:textId="77777777" w:rsidR="005C422E" w:rsidRPr="005C422E" w:rsidRDefault="005C422E" w:rsidP="005C422E">
            <w:pPr>
              <w:rPr>
                <w:lang w:val="it-IT"/>
              </w:rPr>
            </w:pPr>
            <w:r w:rsidRPr="005C422E">
              <w:rPr>
                <w:lang w:val="it-IT"/>
              </w:rPr>
              <w:t xml:space="preserve">Sì occasionalmente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AA0C" w14:textId="77777777" w:rsidR="005C422E" w:rsidRPr="005C422E" w:rsidRDefault="005C422E" w:rsidP="005C422E">
            <w:pPr>
              <w:rPr>
                <w:lang w:val="it-IT"/>
              </w:rPr>
            </w:pPr>
          </w:p>
        </w:tc>
      </w:tr>
      <w:tr w:rsidR="005C422E" w:rsidRPr="005C422E" w14:paraId="4178F4FC" w14:textId="77777777" w:rsidTr="005C422E">
        <w:tc>
          <w:tcPr>
            <w:tcW w:w="4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7008" w14:textId="77777777" w:rsidR="005C422E" w:rsidRPr="005C422E" w:rsidRDefault="005C422E" w:rsidP="005C422E">
            <w:pPr>
              <w:rPr>
                <w:lang w:val="it-IT"/>
              </w:rPr>
            </w:pPr>
            <w:r w:rsidRPr="005C422E">
              <w:rPr>
                <w:lang w:val="it-IT"/>
              </w:rPr>
              <w:t>NO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AEE3" w14:textId="77777777" w:rsidR="005C422E" w:rsidRPr="005C422E" w:rsidRDefault="005C422E" w:rsidP="005C422E">
            <w:pPr>
              <w:rPr>
                <w:lang w:val="it-IT"/>
              </w:rPr>
            </w:pPr>
          </w:p>
        </w:tc>
      </w:tr>
    </w:tbl>
    <w:p w14:paraId="585B3C11" w14:textId="77777777" w:rsidR="005C422E" w:rsidRPr="005C422E" w:rsidRDefault="005C422E" w:rsidP="005C422E">
      <w:pPr>
        <w:rPr>
          <w:lang w:val="it-IT"/>
        </w:rPr>
      </w:pPr>
    </w:p>
    <w:p w14:paraId="71AC6614" w14:textId="41DD6A1D" w:rsidR="005C422E" w:rsidRPr="005C422E" w:rsidRDefault="00335BE4" w:rsidP="005C422E">
      <w:pPr>
        <w:rPr>
          <w:lang w:val="it-IT"/>
        </w:rPr>
      </w:pPr>
      <w:r>
        <w:rPr>
          <w:lang w:val="it-IT"/>
        </w:rPr>
        <w:t>3</w:t>
      </w:r>
      <w:r w:rsidR="005C422E" w:rsidRPr="005C422E">
        <w:rPr>
          <w:lang w:val="it-IT"/>
        </w:rPr>
        <w:t>. Esiste un sistema informativo a supporto del controllo di gestione e dei processi decisionali?</w:t>
      </w:r>
    </w:p>
    <w:tbl>
      <w:tblPr>
        <w:tblW w:w="4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8"/>
        <w:gridCol w:w="410"/>
      </w:tblGrid>
      <w:tr w:rsidR="005C422E" w:rsidRPr="005C422E" w14:paraId="70BDE9F5" w14:textId="77777777" w:rsidTr="005C422E">
        <w:tc>
          <w:tcPr>
            <w:tcW w:w="4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D99FF" w14:textId="77777777" w:rsidR="005C422E" w:rsidRPr="005C422E" w:rsidRDefault="005C422E" w:rsidP="005C422E">
            <w:pPr>
              <w:rPr>
                <w:lang w:val="it-IT"/>
              </w:rPr>
            </w:pPr>
            <w:r w:rsidRPr="005C422E">
              <w:rPr>
                <w:lang w:val="it-IT"/>
              </w:rPr>
              <w:t xml:space="preserve">Sì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B8A8" w14:textId="77777777" w:rsidR="005C422E" w:rsidRPr="005C422E" w:rsidRDefault="005C422E" w:rsidP="005C422E">
            <w:pPr>
              <w:rPr>
                <w:lang w:val="it-IT"/>
              </w:rPr>
            </w:pPr>
          </w:p>
        </w:tc>
      </w:tr>
      <w:tr w:rsidR="005C422E" w:rsidRPr="005C422E" w14:paraId="6DF1EBB4" w14:textId="77777777" w:rsidTr="005C422E">
        <w:tc>
          <w:tcPr>
            <w:tcW w:w="4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4F8B" w14:textId="77777777" w:rsidR="005C422E" w:rsidRPr="005C422E" w:rsidRDefault="005C422E" w:rsidP="005C422E">
            <w:pPr>
              <w:rPr>
                <w:lang w:val="it-IT"/>
              </w:rPr>
            </w:pPr>
            <w:r w:rsidRPr="005C422E">
              <w:rPr>
                <w:lang w:val="it-IT"/>
              </w:rPr>
              <w:t>NO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64EE" w14:textId="77777777" w:rsidR="005C422E" w:rsidRPr="005C422E" w:rsidRDefault="005C422E" w:rsidP="005C422E">
            <w:pPr>
              <w:rPr>
                <w:lang w:val="it-IT"/>
              </w:rPr>
            </w:pPr>
          </w:p>
        </w:tc>
      </w:tr>
    </w:tbl>
    <w:p w14:paraId="74EC524C" w14:textId="77777777" w:rsidR="005C422E" w:rsidRPr="005C422E" w:rsidRDefault="005C422E" w:rsidP="005C422E">
      <w:pPr>
        <w:rPr>
          <w:lang w:val="it-IT"/>
        </w:rPr>
      </w:pPr>
    </w:p>
    <w:p w14:paraId="291E1BD5" w14:textId="43872589" w:rsidR="005C422E" w:rsidRPr="005C422E" w:rsidRDefault="00335BE4" w:rsidP="005C422E">
      <w:pPr>
        <w:rPr>
          <w:lang w:val="it-IT"/>
        </w:rPr>
      </w:pPr>
      <w:r>
        <w:rPr>
          <w:lang w:val="it-IT"/>
        </w:rPr>
        <w:t>4</w:t>
      </w:r>
      <w:r w:rsidR="005C422E" w:rsidRPr="005C422E">
        <w:rPr>
          <w:lang w:val="it-IT"/>
        </w:rPr>
        <w:t>. Negli ultimi 3 anni sono state realizzate iniziative di miglioramento della performance che hanno prodotto i risultati attesi?</w:t>
      </w:r>
    </w:p>
    <w:tbl>
      <w:tblPr>
        <w:tblW w:w="4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8"/>
        <w:gridCol w:w="410"/>
      </w:tblGrid>
      <w:tr w:rsidR="005C422E" w:rsidRPr="005C422E" w14:paraId="10B9D9E5" w14:textId="77777777" w:rsidTr="005C422E">
        <w:tc>
          <w:tcPr>
            <w:tcW w:w="4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E755A" w14:textId="77777777" w:rsidR="005C422E" w:rsidRPr="005C422E" w:rsidRDefault="005C422E" w:rsidP="005C422E">
            <w:pPr>
              <w:rPr>
                <w:lang w:val="it-IT"/>
              </w:rPr>
            </w:pPr>
            <w:r w:rsidRPr="005C422E">
              <w:rPr>
                <w:lang w:val="it-IT"/>
              </w:rPr>
              <w:t>Sì (3 o più)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AF4C" w14:textId="77777777" w:rsidR="005C422E" w:rsidRPr="005C422E" w:rsidRDefault="005C422E" w:rsidP="005C422E">
            <w:pPr>
              <w:rPr>
                <w:lang w:val="it-IT"/>
              </w:rPr>
            </w:pPr>
          </w:p>
        </w:tc>
      </w:tr>
      <w:tr w:rsidR="005C422E" w:rsidRPr="005C422E" w14:paraId="65719BD4" w14:textId="77777777" w:rsidTr="005C422E">
        <w:tc>
          <w:tcPr>
            <w:tcW w:w="4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8E428" w14:textId="77777777" w:rsidR="005C422E" w:rsidRPr="005C422E" w:rsidRDefault="005C422E" w:rsidP="005C422E">
            <w:pPr>
              <w:rPr>
                <w:lang w:val="it-IT"/>
              </w:rPr>
            </w:pPr>
            <w:r w:rsidRPr="005C422E">
              <w:rPr>
                <w:lang w:val="it-IT"/>
              </w:rPr>
              <w:t>Sì (meno di 3)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B4B0" w14:textId="77777777" w:rsidR="005C422E" w:rsidRPr="005C422E" w:rsidRDefault="005C422E" w:rsidP="005C422E">
            <w:pPr>
              <w:rPr>
                <w:lang w:val="it-IT"/>
              </w:rPr>
            </w:pPr>
          </w:p>
        </w:tc>
      </w:tr>
      <w:tr w:rsidR="005C422E" w:rsidRPr="005C422E" w14:paraId="1DEDA338" w14:textId="77777777" w:rsidTr="005C422E">
        <w:tc>
          <w:tcPr>
            <w:tcW w:w="4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3F054" w14:textId="77777777" w:rsidR="005C422E" w:rsidRPr="005C422E" w:rsidRDefault="005C422E" w:rsidP="005C422E">
            <w:pPr>
              <w:rPr>
                <w:lang w:val="it-IT"/>
              </w:rPr>
            </w:pPr>
            <w:r w:rsidRPr="005C422E">
              <w:rPr>
                <w:lang w:val="it-IT"/>
              </w:rPr>
              <w:t>NO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97F6" w14:textId="77777777" w:rsidR="005C422E" w:rsidRPr="005C422E" w:rsidRDefault="005C422E" w:rsidP="005C422E">
            <w:pPr>
              <w:rPr>
                <w:lang w:val="it-IT"/>
              </w:rPr>
            </w:pPr>
          </w:p>
        </w:tc>
      </w:tr>
    </w:tbl>
    <w:p w14:paraId="409B4F92" w14:textId="77777777" w:rsidR="005C422E" w:rsidRPr="005C422E" w:rsidRDefault="005C422E" w:rsidP="005C422E">
      <w:pPr>
        <w:rPr>
          <w:lang w:val="it-IT"/>
        </w:rPr>
      </w:pPr>
    </w:p>
    <w:p w14:paraId="1D51C1A0" w14:textId="77777777" w:rsidR="00AE3A15" w:rsidRDefault="00AE3A15" w:rsidP="0008388B"/>
    <w:p w14:paraId="6827A180" w14:textId="77777777" w:rsidR="0048405F" w:rsidRDefault="0048405F" w:rsidP="0008388B"/>
    <w:p w14:paraId="622BA6A4" w14:textId="77777777" w:rsidR="0048405F" w:rsidRDefault="0048405F" w:rsidP="0008388B"/>
    <w:p w14:paraId="77DE3C7C" w14:textId="4E32E7A2" w:rsidR="0090233B" w:rsidRDefault="001826A1" w:rsidP="0008388B">
      <w:r>
        <w:t>L ‘Amministrazione</w:t>
      </w:r>
      <w:r w:rsidR="00B22962">
        <w:t xml:space="preserve"> si impegna </w:t>
      </w:r>
      <w:r w:rsidR="0090233B">
        <w:t>a:</w:t>
      </w:r>
    </w:p>
    <w:p w14:paraId="2CE7AF96" w14:textId="143F01C4" w:rsidR="009B3B48" w:rsidRDefault="009B3B48" w:rsidP="0019385C">
      <w:pPr>
        <w:pStyle w:val="Paragrafoelenco"/>
        <w:numPr>
          <w:ilvl w:val="0"/>
          <w:numId w:val="10"/>
        </w:numPr>
        <w:jc w:val="both"/>
      </w:pPr>
      <w:r>
        <w:t>nominare i referenti interni e costituire un gruppo di lavoro interdisciplinare per la gestione delle attività.</w:t>
      </w:r>
    </w:p>
    <w:p w14:paraId="4F47D3D9" w14:textId="647AA7E7" w:rsidR="009B3B48" w:rsidRDefault="009B3B48" w:rsidP="0019385C">
      <w:pPr>
        <w:pStyle w:val="Paragrafoelenco"/>
        <w:numPr>
          <w:ilvl w:val="0"/>
          <w:numId w:val="10"/>
        </w:numPr>
        <w:jc w:val="both"/>
      </w:pPr>
      <w:r>
        <w:t>collaborare alla definizione del piano di lavoro e rispettare i tempi concordati.</w:t>
      </w:r>
    </w:p>
    <w:p w14:paraId="11971B2E" w14:textId="1270953A" w:rsidR="009B3B48" w:rsidRDefault="009B3B48" w:rsidP="0019385C">
      <w:pPr>
        <w:pStyle w:val="Paragrafoelenco"/>
        <w:numPr>
          <w:ilvl w:val="0"/>
          <w:numId w:val="10"/>
        </w:numPr>
        <w:jc w:val="both"/>
      </w:pPr>
      <w:r>
        <w:t>mettere a disposizione risorse e documenti utili per la sperimentazione.</w:t>
      </w:r>
    </w:p>
    <w:p w14:paraId="6CFA640A" w14:textId="65751761" w:rsidR="009B3B48" w:rsidRDefault="009B3B48" w:rsidP="0019385C">
      <w:pPr>
        <w:pStyle w:val="Paragrafoelenco"/>
        <w:numPr>
          <w:ilvl w:val="0"/>
          <w:numId w:val="10"/>
        </w:numPr>
        <w:jc w:val="both"/>
      </w:pPr>
      <w:r>
        <w:t>partecipare attivamente agli incontri e alle iniziative di formazione.</w:t>
      </w:r>
    </w:p>
    <w:p w14:paraId="49D470AF" w14:textId="4A56A326" w:rsidR="009B3B48" w:rsidRDefault="009B3B48" w:rsidP="0019385C">
      <w:pPr>
        <w:pStyle w:val="Paragrafoelenco"/>
        <w:numPr>
          <w:ilvl w:val="0"/>
          <w:numId w:val="10"/>
        </w:numPr>
        <w:jc w:val="both"/>
      </w:pPr>
      <w:r>
        <w:t>condividere i risultati e le esperienze per favorire la replicabilità della sperimentazione anche all'interno dell'amministrazione.</w:t>
      </w:r>
    </w:p>
    <w:p w14:paraId="30AE45C0" w14:textId="77777777" w:rsidR="00A3407C" w:rsidRDefault="00A3407C" w:rsidP="009B3B48">
      <w:pPr>
        <w:jc w:val="right"/>
      </w:pPr>
    </w:p>
    <w:p w14:paraId="137D3569" w14:textId="316CA979" w:rsidR="009B3B48" w:rsidRDefault="00D40877" w:rsidP="009B3B48">
      <w:pPr>
        <w:jc w:val="right"/>
      </w:pPr>
      <w:r>
        <w:t xml:space="preserve">Firma </w:t>
      </w:r>
      <w:r w:rsidR="009B3B48">
        <w:t>digitale del responsabile della candidatura</w:t>
      </w:r>
    </w:p>
    <w:p w14:paraId="59B74A61" w14:textId="06129F7D" w:rsidR="00FE302E" w:rsidRDefault="00D40877" w:rsidP="009B3B48">
      <w:pPr>
        <w:jc w:val="right"/>
      </w:pPr>
      <w:r>
        <w:t xml:space="preserve"> ___________________________</w:t>
      </w:r>
    </w:p>
    <w:sectPr w:rsidR="00FE302E" w:rsidSect="001826A1">
      <w:headerReference w:type="default" r:id="rId8"/>
      <w:footerReference w:type="default" r:id="rId9"/>
      <w:pgSz w:w="12240" w:h="15840"/>
      <w:pgMar w:top="1985" w:right="1800" w:bottom="1440" w:left="18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ECB70" w14:textId="77777777" w:rsidR="0053449F" w:rsidRDefault="0053449F" w:rsidP="00235227">
      <w:pPr>
        <w:spacing w:after="0" w:line="240" w:lineRule="auto"/>
      </w:pPr>
      <w:r>
        <w:separator/>
      </w:r>
    </w:p>
  </w:endnote>
  <w:endnote w:type="continuationSeparator" w:id="0">
    <w:p w14:paraId="182783D3" w14:textId="77777777" w:rsidR="0053449F" w:rsidRDefault="0053449F" w:rsidP="00235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6823653"/>
      <w:docPartObj>
        <w:docPartGallery w:val="Page Numbers (Bottom of Page)"/>
        <w:docPartUnique/>
      </w:docPartObj>
    </w:sdtPr>
    <w:sdtEndPr/>
    <w:sdtContent>
      <w:p w14:paraId="5411853A" w14:textId="09D1EAED" w:rsidR="006220D9" w:rsidRDefault="006220D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11B0403C" w14:textId="77777777" w:rsidR="002B6DDC" w:rsidRDefault="002B6D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2C5FA" w14:textId="77777777" w:rsidR="0053449F" w:rsidRDefault="0053449F" w:rsidP="00235227">
      <w:pPr>
        <w:spacing w:after="0" w:line="240" w:lineRule="auto"/>
      </w:pPr>
      <w:r>
        <w:separator/>
      </w:r>
    </w:p>
  </w:footnote>
  <w:footnote w:type="continuationSeparator" w:id="0">
    <w:p w14:paraId="627BE0F9" w14:textId="77777777" w:rsidR="0053449F" w:rsidRDefault="0053449F" w:rsidP="00235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03CDF" w14:textId="51BCB24A" w:rsidR="00235227" w:rsidRDefault="00F07CA4">
    <w:pPr>
      <w:pStyle w:val="Intestazion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0279680" wp14:editId="14B4C84F">
          <wp:simplePos x="0" y="0"/>
          <wp:positionH relativeFrom="column">
            <wp:posOffset>-1013460</wp:posOffset>
          </wp:positionH>
          <wp:positionV relativeFrom="paragraph">
            <wp:posOffset>-119380</wp:posOffset>
          </wp:positionV>
          <wp:extent cx="2233930" cy="377825"/>
          <wp:effectExtent l="0" t="0" r="0" b="3175"/>
          <wp:wrapNone/>
          <wp:docPr id="958533439" name="Immagine 1" descr="Immagine che contiene tes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829409" name="Immagine 1" descr="Immagine che contiene testo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3930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5227">
      <w:rPr>
        <w:noProof/>
      </w:rPr>
      <w:drawing>
        <wp:anchor distT="0" distB="0" distL="114300" distR="114300" simplePos="0" relativeHeight="251660288" behindDoc="0" locked="0" layoutInCell="1" allowOverlap="1" wp14:anchorId="4F3597A1" wp14:editId="7137CE67">
          <wp:simplePos x="0" y="0"/>
          <wp:positionH relativeFrom="column">
            <wp:posOffset>4998720</wp:posOffset>
          </wp:positionH>
          <wp:positionV relativeFrom="paragraph">
            <wp:posOffset>-84455</wp:posOffset>
          </wp:positionV>
          <wp:extent cx="1184910" cy="419100"/>
          <wp:effectExtent l="0" t="0" r="0" b="0"/>
          <wp:wrapThrough wrapText="bothSides">
            <wp:wrapPolygon edited="0">
              <wp:start x="0" y="0"/>
              <wp:lineTo x="0" y="20618"/>
              <wp:lineTo x="21183" y="20618"/>
              <wp:lineTo x="21183" y="0"/>
              <wp:lineTo x="0" y="0"/>
            </wp:wrapPolygon>
          </wp:wrapThrough>
          <wp:docPr id="315007963" name="Immagine 1" descr="easyformez.sediformez.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asyformez.sediformez.ne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35227">
      <w:rPr>
        <w:noProof/>
      </w:rPr>
      <w:drawing>
        <wp:anchor distT="0" distB="0" distL="114300" distR="114300" simplePos="0" relativeHeight="251659264" behindDoc="0" locked="0" layoutInCell="1" allowOverlap="1" wp14:anchorId="38EA3D25" wp14:editId="0BD5BC80">
          <wp:simplePos x="0" y="0"/>
          <wp:positionH relativeFrom="margin">
            <wp:posOffset>3057525</wp:posOffset>
          </wp:positionH>
          <wp:positionV relativeFrom="paragraph">
            <wp:posOffset>-114935</wp:posOffset>
          </wp:positionV>
          <wp:extent cx="1676400" cy="434340"/>
          <wp:effectExtent l="0" t="0" r="0" b="3810"/>
          <wp:wrapSquare wrapText="bothSides"/>
          <wp:docPr id="374244582" name="Picture 1" descr="Immagine che contiene testo, Carattere, log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magine che contiene testo, Carattere, logo, schermata&#10;&#10;Descrizione generata automaticamente"/>
                  <pic:cNvPicPr/>
                </pic:nvPicPr>
                <pic:blipFill rotWithShape="1">
                  <a:blip r:embed="rId3"/>
                  <a:srcRect t="26989" b="36372"/>
                  <a:stretch/>
                </pic:blipFill>
                <pic:spPr bwMode="auto">
                  <a:xfrm>
                    <a:off x="0" y="0"/>
                    <a:ext cx="1676400" cy="434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5227">
      <w:rPr>
        <w:rFonts w:ascii="Arial" w:hAnsi="Arial" w:cs="Arial"/>
        <w:noProof/>
        <w:sz w:val="44"/>
        <w:szCs w:val="44"/>
      </w:rPr>
      <w:drawing>
        <wp:anchor distT="0" distB="0" distL="114300" distR="114300" simplePos="0" relativeHeight="251661312" behindDoc="0" locked="0" layoutInCell="1" allowOverlap="1" wp14:anchorId="61DEEA68" wp14:editId="35D7DB01">
          <wp:simplePos x="0" y="0"/>
          <wp:positionH relativeFrom="margin">
            <wp:posOffset>1323975</wp:posOffset>
          </wp:positionH>
          <wp:positionV relativeFrom="paragraph">
            <wp:posOffset>-175260</wp:posOffset>
          </wp:positionV>
          <wp:extent cx="1793240" cy="433705"/>
          <wp:effectExtent l="0" t="0" r="0" b="4445"/>
          <wp:wrapNone/>
          <wp:docPr id="684540179" name="Picture 15284465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 rotWithShape="1">
                  <a:blip r:embed="rId4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772" b="16279"/>
                  <a:stretch/>
                </pic:blipFill>
                <pic:spPr bwMode="auto">
                  <a:xfrm>
                    <a:off x="0" y="0"/>
                    <a:ext cx="1793240" cy="4337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8A27D9"/>
    <w:multiLevelType w:val="hybridMultilevel"/>
    <w:tmpl w:val="C96494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129916">
    <w:abstractNumId w:val="8"/>
  </w:num>
  <w:num w:numId="2" w16cid:durableId="502280673">
    <w:abstractNumId w:val="6"/>
  </w:num>
  <w:num w:numId="3" w16cid:durableId="126164394">
    <w:abstractNumId w:val="5"/>
  </w:num>
  <w:num w:numId="4" w16cid:durableId="22635394">
    <w:abstractNumId w:val="4"/>
  </w:num>
  <w:num w:numId="5" w16cid:durableId="1227453859">
    <w:abstractNumId w:val="7"/>
  </w:num>
  <w:num w:numId="6" w16cid:durableId="196896616">
    <w:abstractNumId w:val="3"/>
  </w:num>
  <w:num w:numId="7" w16cid:durableId="2077779711">
    <w:abstractNumId w:val="2"/>
  </w:num>
  <w:num w:numId="8" w16cid:durableId="1246261080">
    <w:abstractNumId w:val="1"/>
  </w:num>
  <w:num w:numId="9" w16cid:durableId="1053893915">
    <w:abstractNumId w:val="0"/>
  </w:num>
  <w:num w:numId="10" w16cid:durableId="8404345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19F"/>
    <w:rsid w:val="00034616"/>
    <w:rsid w:val="00042A9C"/>
    <w:rsid w:val="000433FD"/>
    <w:rsid w:val="0006063C"/>
    <w:rsid w:val="0008388B"/>
    <w:rsid w:val="00114319"/>
    <w:rsid w:val="00137241"/>
    <w:rsid w:val="0015074B"/>
    <w:rsid w:val="001519EE"/>
    <w:rsid w:val="001826A1"/>
    <w:rsid w:val="0019385C"/>
    <w:rsid w:val="001E31A1"/>
    <w:rsid w:val="00235227"/>
    <w:rsid w:val="00242E06"/>
    <w:rsid w:val="0026049F"/>
    <w:rsid w:val="0029639D"/>
    <w:rsid w:val="002A7E8B"/>
    <w:rsid w:val="002B6DDC"/>
    <w:rsid w:val="00326F90"/>
    <w:rsid w:val="00335BE4"/>
    <w:rsid w:val="003542CE"/>
    <w:rsid w:val="0038059D"/>
    <w:rsid w:val="003F42A4"/>
    <w:rsid w:val="00411057"/>
    <w:rsid w:val="00417C8C"/>
    <w:rsid w:val="0048405F"/>
    <w:rsid w:val="0053449F"/>
    <w:rsid w:val="0054597D"/>
    <w:rsid w:val="0057019B"/>
    <w:rsid w:val="005C422E"/>
    <w:rsid w:val="006220D9"/>
    <w:rsid w:val="00671D08"/>
    <w:rsid w:val="00765DB6"/>
    <w:rsid w:val="00801D8B"/>
    <w:rsid w:val="00866C32"/>
    <w:rsid w:val="0089371C"/>
    <w:rsid w:val="008A6B4E"/>
    <w:rsid w:val="0090233B"/>
    <w:rsid w:val="0095022E"/>
    <w:rsid w:val="00953DB3"/>
    <w:rsid w:val="009B3B48"/>
    <w:rsid w:val="009B74D0"/>
    <w:rsid w:val="009D4764"/>
    <w:rsid w:val="00A3407C"/>
    <w:rsid w:val="00A86BC6"/>
    <w:rsid w:val="00AA1D8D"/>
    <w:rsid w:val="00AE3A15"/>
    <w:rsid w:val="00B22962"/>
    <w:rsid w:val="00B454A6"/>
    <w:rsid w:val="00B47730"/>
    <w:rsid w:val="00B5595C"/>
    <w:rsid w:val="00B57C18"/>
    <w:rsid w:val="00BD06D2"/>
    <w:rsid w:val="00BD59EA"/>
    <w:rsid w:val="00C17074"/>
    <w:rsid w:val="00C60B65"/>
    <w:rsid w:val="00C8299C"/>
    <w:rsid w:val="00CA2F9C"/>
    <w:rsid w:val="00CB0664"/>
    <w:rsid w:val="00D10CE6"/>
    <w:rsid w:val="00D23FD4"/>
    <w:rsid w:val="00D40877"/>
    <w:rsid w:val="00D517D2"/>
    <w:rsid w:val="00D54F89"/>
    <w:rsid w:val="00D63D2F"/>
    <w:rsid w:val="00D67C72"/>
    <w:rsid w:val="00DB0A79"/>
    <w:rsid w:val="00DB3D9C"/>
    <w:rsid w:val="00DD5311"/>
    <w:rsid w:val="00DE562B"/>
    <w:rsid w:val="00E23EA8"/>
    <w:rsid w:val="00E34E93"/>
    <w:rsid w:val="00E555DE"/>
    <w:rsid w:val="00E652CD"/>
    <w:rsid w:val="00EB12E3"/>
    <w:rsid w:val="00EB61E6"/>
    <w:rsid w:val="00EF2A41"/>
    <w:rsid w:val="00F07CA4"/>
    <w:rsid w:val="00FC693F"/>
    <w:rsid w:val="00FD267F"/>
    <w:rsid w:val="00FD71D6"/>
    <w:rsid w:val="00FE2793"/>
    <w:rsid w:val="00FE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151DAD"/>
  <w14:defaultImageDpi w14:val="300"/>
  <w15:docId w15:val="{73BF6A1E-9A45-43C1-B098-C2199260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Calibri" w:eastAsia="Calibri" w:hAnsi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5C422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422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53D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</Words>
  <Characters>1942</Characters>
  <Application>Microsoft Office Word</Application>
  <DocSecurity>0</DocSecurity>
  <Lines>73</Lines>
  <Paragraphs>38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Cecilia Vedana</cp:lastModifiedBy>
  <cp:revision>3</cp:revision>
  <dcterms:created xsi:type="dcterms:W3CDTF">2025-10-30T14:59:00Z</dcterms:created>
  <dcterms:modified xsi:type="dcterms:W3CDTF">2025-10-30T14:59:00Z</dcterms:modified>
  <cp:category/>
</cp:coreProperties>
</file>